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CD27">
      <w:pPr>
        <w:pStyle w:val="286"/>
        <w:bidi w:val="0"/>
        <w:rPr>
          <w:rFonts w:hint="eastAsia"/>
        </w:rPr>
      </w:pPr>
      <w:bookmarkStart w:id="0" w:name="标准封面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440A3">
                            <w:pPr>
                              <w:jc w:val="righ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050440A3"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7CFE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ICS 11.040.01</w:t>
                            </w:r>
                          </w:p>
                          <w:p w14:paraId="25DFE713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C30</w:t>
                            </w:r>
                          </w:p>
                          <w:p w14:paraId="0D652C3B">
                            <w:pPr>
                              <w:pStyle w:val="333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79937CFE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 w14:paraId="25DFE713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 w14:paraId="0D652C3B"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9E438">
      <w:pPr>
        <w:pStyle w:val="258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E06F">
                            <w:pPr>
                              <w:pStyle w:val="250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3D80E06F">
                      <w:pPr>
                        <w:pStyle w:val="250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 w14:paraId="16B6FB7B">
      <w:pPr>
        <w:pStyle w:val="258"/>
        <w:rPr>
          <w:rFonts w:hint="eastAsia"/>
        </w:rPr>
      </w:pPr>
    </w:p>
    <w:p w14:paraId="3D9AD2B8">
      <w:pPr>
        <w:pStyle w:val="258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84" w:right="851" w:bottom="1134" w:left="1418" w:header="284" w:footer="1134" w:gutter="0"/>
          <w:lnNumType w:countBy="0" w:restart="continuous"/>
          <w:pgNumType w:fmt="upperRoman" w:start="1"/>
          <w:cols w:space="425" w:num="1"/>
          <w:titlePg/>
          <w:rtlGutter w:val="0"/>
          <w:docGrid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4571365</wp:posOffset>
                </wp:positionH>
                <wp:positionV relativeFrom="page">
                  <wp:posOffset>9649460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6272B">
                            <w:pPr>
                              <w:pStyle w:val="33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  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26" o:spt="202" type="#_x0000_t202" style="position:absolute;left:0pt;margin-left:359.95pt;margin-top:759.8pt;height:14.5pt;width:70.85pt;mso-position-horizontal-relative:page;mso-position-vertical-relative:page;mso-wrap-style:none;z-index:251669504;mso-width-relative:page;mso-height-relative:page;" fillcolor="#FFFFFF [3201]" filled="t" stroked="f" coordsize="21600,21600" o:gfxdata="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+7V5vaAAAA&#10;DQEAAA8AAAAAAAAAAQAgAAAAIgAAAGRycy9kb3ducmV2LnhtbFBLAQIUABQAAAAIAIdO4kDBSQgg&#10;VAIAAIYEAAAOAAAAAAAAAAEAIAAAAC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3F36272B">
                      <w:pPr>
                        <w:pStyle w:val="33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ge">
                  <wp:posOffset>9509760</wp:posOffset>
                </wp:positionV>
                <wp:extent cx="2301240" cy="463550"/>
                <wp:effectExtent l="0" t="0" r="0" b="8890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3108">
                            <w:pPr>
                              <w:pStyle w:val="263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国家市场监督管理总局</w:t>
                            </w:r>
                          </w:p>
                          <w:p w14:paraId="0FE03762">
                            <w:pPr>
                              <w:pStyle w:val="263"/>
                              <w:bidi w:val="0"/>
                              <w:jc w:val="distribute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7" o:spid="_x0000_s1026" o:spt="202" type="#_x0000_t202" style="position:absolute;left:0pt;margin-left:178.75pt;margin-top:748.8pt;height:36.5pt;width:181.2pt;mso-position-horizontal-relative:page;mso-position-vertical-relative:page;mso-wrap-style:none;z-index:251668480;mso-width-relative:page;mso-height-relative:page;" fillcolor="#FFFFFF [3201]" filled="t" stroked="f" coordsize="21600,21600" o:gfxdata="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gcyitsA&#10;AAANAQAADwAAAAAAAAABACAAAAAiAAAAZHJzL2Rvd25yZXYueG1sUEsBAhQAFAAAAAgAh07iQLSl&#10;VipVAgAAhgQAAA4AAAAAAAAAAQAgAAAAK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3B3F3108">
                      <w:pPr>
                        <w:pStyle w:val="263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国家市场监督管理总局</w:t>
                      </w:r>
                    </w:p>
                    <w:p w14:paraId="0FE03762">
                      <w:pPr>
                        <w:pStyle w:val="263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04D2A">
                            <w:pPr>
                              <w:pStyle w:val="291"/>
                              <w:bidi w:val="0"/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51004D2A"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743D">
                            <w:pPr>
                              <w:pStyle w:val="264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20XX—XX—XX发布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10C0743D">
                      <w:pPr>
                        <w:pStyle w:val="264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D239">
                            <w:pPr>
                              <w:pStyle w:val="268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标准名称</w:t>
                            </w:r>
                          </w:p>
                          <w:p w14:paraId="29FEAE3C">
                            <w:pPr>
                              <w:pStyle w:val="271"/>
                              <w:bidi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英文名称</w:t>
                            </w:r>
                          </w:p>
                          <w:p w14:paraId="79C85981"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（与国际标准一致性程度的标识）</w:t>
                            </w:r>
                          </w:p>
                          <w:p w14:paraId="4817BFA5">
                            <w:pPr>
                              <w:pStyle w:val="272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64D0D239"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 w14:paraId="29FEAE3C">
                      <w:pPr>
                        <w:pStyle w:val="271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 w14:paraId="79C85981"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 w14:paraId="4817BFA5"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7F2CA">
                            <w:pPr>
                              <w:pStyle w:val="265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GB</w:t>
                            </w:r>
                          </w:p>
                          <w:p w14:paraId="043D3E57">
                            <w:pPr>
                              <w:pStyle w:val="267"/>
                              <w:bidi w:val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 w14:paraId="0887F2CA"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 w14:paraId="043D3E57">
                      <w:pPr>
                        <w:pStyle w:val="267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23BF3">
      <w:pPr>
        <w:pStyle w:val="256"/>
        <w:bidi w:val="0"/>
        <w:rPr>
          <w:rFonts w:hint="eastAsia"/>
          <w:lang w:eastAsia="zh-CN"/>
        </w:rPr>
      </w:pPr>
      <w:bookmarkStart w:id="1" w:name="标准前言"/>
      <w:bookmarkEnd w:id="1"/>
      <w:r>
        <w:rPr>
          <w:rFonts w:hint="eastAsia"/>
          <w:lang w:eastAsia="zh-CN"/>
        </w:rPr>
        <w:t>前    言</w:t>
      </w:r>
    </w:p>
    <w:p w14:paraId="66991C72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本文件按照GB/T 1.1—2020《标准化工作导则  第1部分：标准化文件的结构和起草规则》的规定起草。</w:t>
      </w:r>
    </w:p>
    <w:p w14:paraId="78096CF4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XXXX-XXXX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相比，除结构调整和编辑性改动外，主要技术变化如下：</w:t>
      </w:r>
    </w:p>
    <w:p w14:paraId="093F2690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14:paraId="1DAC20A4">
      <w:pPr>
        <w:pStyle w:val="497"/>
        <w:spacing w:line="240" w:lineRule="auto"/>
        <w:ind w:firstLine="420" w:firstLineChars="20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3A729403">
      <w:pPr>
        <w:pStyle w:val="497"/>
        <w:spacing w:line="240" w:lineRule="auto"/>
        <w:ind w:firstLine="0"/>
        <w:jc w:val="both"/>
        <w:rPr>
          <w:rFonts w:hint="eastAsia"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14:paraId="27B7A655"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  <w:r>
        <w:rPr>
          <w:rFonts w:hint="eastAsia"/>
          <w:szCs w:val="21"/>
          <w:lang w:eastAsia="zh-CN"/>
        </w:rPr>
        <w:t>。</w:t>
      </w:r>
    </w:p>
    <w:p w14:paraId="5480C3A9">
      <w:pPr>
        <w:pStyle w:val="498"/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本文件由</w:t>
      </w:r>
      <w:r>
        <w:rPr>
          <w:rFonts w:hint="eastAsia"/>
          <w:szCs w:val="21"/>
          <w:lang w:val="en-US" w:eastAsia="zh-CN"/>
        </w:rPr>
        <w:t xml:space="preserve"> XXX</w:t>
      </w:r>
      <w:r>
        <w:rPr>
          <w:rFonts w:hint="eastAsia"/>
          <w:szCs w:val="21"/>
          <w:lang w:eastAsia="zh-CN"/>
        </w:rPr>
        <w:t>标准化技术委员会归口（</w:t>
      </w:r>
      <w:r>
        <w:rPr>
          <w:rFonts w:hint="eastAsia"/>
          <w:szCs w:val="21"/>
          <w:lang w:val="en-US" w:eastAsia="zh-CN"/>
        </w:rPr>
        <w:t>SAC/TC</w:t>
      </w:r>
      <w:bookmarkStart w:id="3" w:name="_GoBack"/>
      <w:bookmarkEnd w:id="3"/>
      <w:r>
        <w:rPr>
          <w:rFonts w:hint="eastAsia"/>
          <w:szCs w:val="21"/>
          <w:lang w:val="en-US" w:eastAsia="zh-CN"/>
        </w:rPr>
        <w:t>XX</w:t>
      </w:r>
      <w:r>
        <w:rPr>
          <w:rFonts w:hint="eastAsia"/>
          <w:szCs w:val="21"/>
          <w:lang w:eastAsia="zh-CN"/>
        </w:rPr>
        <w:t>）。</w:t>
      </w:r>
    </w:p>
    <w:p w14:paraId="0A2FDE06">
      <w:pPr>
        <w:pStyle w:val="497"/>
        <w:spacing w:line="24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14:paraId="1E7DC412">
      <w:pPr>
        <w:ind w:firstLine="420" w:firstLineChars="200"/>
        <w:rPr>
          <w:rFonts w:hint="eastAsia"/>
          <w:lang w:eastAsia="zh-CN"/>
        </w:rPr>
      </w:pPr>
      <w:r>
        <w:rPr>
          <w:rFonts w:eastAsia="宋体"/>
          <w:b w:val="0"/>
          <w:bCs w:val="0"/>
          <w:sz w:val="21"/>
          <w:szCs w:val="21"/>
          <w:lang w:val="zh-TW" w:eastAsia="zh-CN" w:bidi="zh-TW"/>
        </w:rPr>
        <w:t>——</w:t>
      </w:r>
    </w:p>
    <w:p w14:paraId="4819FD93">
      <w:pPr>
        <w:pStyle w:val="258"/>
        <w:bidi w:val="0"/>
        <w:rPr>
          <w:rFonts w:hint="eastAsia"/>
          <w:lang w:eastAsia="zh-CN"/>
        </w:rPr>
      </w:pPr>
    </w:p>
    <w:p w14:paraId="47230605">
      <w:pPr>
        <w:pStyle w:val="258"/>
        <w:bidi w:val="0"/>
        <w:rPr>
          <w:rFonts w:hint="eastAsia"/>
          <w:lang w:eastAsia="zh-C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7" w:h="16839"/>
          <w:pgMar w:top="1418" w:right="1134" w:bottom="1134" w:left="1418" w:header="1418" w:footer="1134" w:gutter="0"/>
          <w:lnNumType w:countBy="0" w:restart="continuous"/>
          <w:pgNumType w:fmt="upperRoman" w:start="1"/>
          <w:cols w:space="425" w:num="1"/>
          <w:rtlGutter w:val="0"/>
          <w:docGrid w:linePitch="312" w:charSpace="0"/>
        </w:sectPr>
      </w:pPr>
    </w:p>
    <w:p w14:paraId="11FE841A">
      <w:pPr>
        <w:pStyle w:val="315"/>
        <w:bidi w:val="0"/>
        <w:rPr>
          <w:rFonts w:hint="eastAsia"/>
          <w:lang w:eastAsia="zh-CN"/>
        </w:rPr>
      </w:pPr>
      <w:bookmarkStart w:id="2" w:name="标准内容"/>
      <w:bookmarkEnd w:id="2"/>
      <w:r>
        <w:rPr>
          <w:rFonts w:hint="eastAsia"/>
          <w:lang w:eastAsia="zh-CN"/>
        </w:rPr>
        <w:t>标准名称</w:t>
      </w:r>
    </w:p>
    <w:p w14:paraId="73B54D6A">
      <w:pPr>
        <w:pStyle w:val="259"/>
        <w:numPr>
          <w:ilvl w:val="0"/>
          <w:numId w:val="11"/>
        </w:numPr>
      </w:pPr>
      <w:r>
        <w:rPr>
          <w:rFonts w:hint="eastAsia"/>
        </w:rPr>
        <w:t>范围</w:t>
      </w:r>
    </w:p>
    <w:p w14:paraId="335B7A99">
      <w:pPr>
        <w:pStyle w:val="258"/>
        <w:ind w:firstLine="420"/>
      </w:pPr>
    </w:p>
    <w:p w14:paraId="69D8AF6B">
      <w:pPr>
        <w:pStyle w:val="259"/>
        <w:numPr>
          <w:ilvl w:val="0"/>
          <w:numId w:val="11"/>
        </w:numPr>
      </w:pPr>
      <w:r>
        <w:rPr>
          <w:rFonts w:hint="eastAsia"/>
        </w:rPr>
        <w:t>规范性引用文件</w:t>
      </w:r>
    </w:p>
    <w:p w14:paraId="03734AA9">
      <w:pPr>
        <w:pStyle w:val="258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14:paraId="5949258B">
      <w:pPr>
        <w:pStyle w:val="259"/>
        <w:numPr>
          <w:ilvl w:val="0"/>
          <w:numId w:val="11"/>
        </w:numPr>
      </w:pPr>
      <w:r>
        <w:rPr>
          <w:rFonts w:hint="eastAsia"/>
        </w:rPr>
        <w:t>术语</w:t>
      </w:r>
      <w:r>
        <w:t>和定义</w:t>
      </w:r>
    </w:p>
    <w:p w14:paraId="10A6D0C5">
      <w:pPr>
        <w:pStyle w:val="258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下列术语和定义适用于本文件。</w:t>
      </w:r>
    </w:p>
    <w:p w14:paraId="4DAB9893">
      <w:pPr>
        <w:pStyle w:val="3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XXX</w:t>
      </w:r>
    </w:p>
    <w:p w14:paraId="4EA38F46">
      <w:pPr>
        <w:pStyle w:val="323"/>
        <w:bidi w:val="0"/>
        <w:rPr>
          <w:rFonts w:hint="default"/>
          <w:lang w:val="en-US" w:eastAsia="zh-CN"/>
        </w:rPr>
      </w:pPr>
    </w:p>
    <w:p w14:paraId="58A930B9">
      <w:pPr>
        <w:pStyle w:val="25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</w:p>
    <w:p w14:paraId="7491ED5A">
      <w:pPr>
        <w:pStyle w:val="323"/>
        <w:bidi w:val="0"/>
        <w:rPr>
          <w:rFonts w:hint="default"/>
          <w:lang w:val="en-US" w:eastAsia="zh-CN"/>
        </w:rPr>
      </w:pPr>
    </w:p>
    <w:p w14:paraId="38C89ED4">
      <w:pPr>
        <w:pStyle w:val="258"/>
        <w:rPr>
          <w:rFonts w:hint="default"/>
          <w:lang w:val="en-US" w:eastAsia="zh-CN"/>
        </w:rPr>
      </w:pPr>
    </w:p>
    <w:p w14:paraId="079476BB">
      <w:pPr>
        <w:pStyle w:val="323"/>
        <w:bidi w:val="0"/>
        <w:rPr>
          <w:rFonts w:hint="default"/>
          <w:lang w:val="en-US" w:eastAsia="zh-CN"/>
        </w:rPr>
      </w:pPr>
    </w:p>
    <w:p w14:paraId="17DC1713">
      <w:pPr>
        <w:pStyle w:val="258"/>
        <w:rPr>
          <w:rFonts w:hint="default"/>
          <w:lang w:val="en-US" w:eastAsia="zh-CN"/>
        </w:rPr>
      </w:pPr>
    </w:p>
    <w:p w14:paraId="578056D7">
      <w:pPr>
        <w:pStyle w:val="323"/>
        <w:bidi w:val="0"/>
        <w:rPr>
          <w:rFonts w:hint="default"/>
          <w:lang w:val="en-US" w:eastAsia="zh-CN"/>
        </w:rPr>
      </w:pPr>
    </w:p>
    <w:p w14:paraId="7D3653C8">
      <w:pPr>
        <w:pStyle w:val="258"/>
        <w:rPr>
          <w:rFonts w:hint="default"/>
          <w:lang w:val="en-US" w:eastAsia="zh-CN"/>
        </w:rPr>
      </w:pPr>
    </w:p>
    <w:p w14:paraId="117AEEEE">
      <w:pPr>
        <w:pStyle w:val="323"/>
        <w:bidi w:val="0"/>
        <w:rPr>
          <w:rFonts w:hint="default"/>
          <w:lang w:val="en-US" w:eastAsia="zh-CN"/>
        </w:rPr>
      </w:pPr>
    </w:p>
    <w:p w14:paraId="51CD5003">
      <w:pPr>
        <w:pStyle w:val="258"/>
        <w:rPr>
          <w:rFonts w:hint="default"/>
          <w:lang w:val="en-US" w:eastAsia="zh-CN"/>
        </w:rPr>
      </w:pPr>
    </w:p>
    <w:p w14:paraId="5BB00CE6">
      <w:pPr>
        <w:pStyle w:val="3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</w:p>
    <w:p w14:paraId="54E5461C">
      <w:pPr>
        <w:pStyle w:val="25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Xxxxx</w:t>
      </w:r>
    </w:p>
    <w:p w14:paraId="4707FC8F">
      <w:pPr>
        <w:pStyle w:val="258"/>
        <w:rPr>
          <w:rFonts w:hint="eastAsia"/>
          <w:lang w:val="en-US" w:eastAsia="zh-CN"/>
        </w:rPr>
      </w:pPr>
    </w:p>
    <w:p w14:paraId="2642FA3D">
      <w:pPr>
        <w:pStyle w:val="258"/>
        <w:rPr>
          <w:rFonts w:hint="eastAsia"/>
          <w:lang w:val="en-US" w:eastAsia="zh-CN"/>
        </w:rPr>
      </w:pPr>
    </w:p>
    <w:p w14:paraId="1F5DABD3">
      <w:pPr>
        <w:pStyle w:val="258"/>
        <w:rPr>
          <w:rFonts w:hint="eastAsia"/>
          <w:lang w:val="en-US" w:eastAsia="zh-CN"/>
        </w:rPr>
      </w:pPr>
    </w:p>
    <w:p w14:paraId="7217B1BC">
      <w:pPr>
        <w:pStyle w:val="258"/>
        <w:rPr>
          <w:rFonts w:hint="eastAsia"/>
          <w:lang w:val="en-US" w:eastAsia="zh-CN"/>
        </w:rPr>
      </w:pPr>
    </w:p>
    <w:p w14:paraId="1298CD9E">
      <w:pPr>
        <w:pStyle w:val="258"/>
        <w:rPr>
          <w:rFonts w:hint="eastAsia"/>
          <w:lang w:val="en-US" w:eastAsia="zh-CN"/>
        </w:rPr>
      </w:pPr>
    </w:p>
    <w:p w14:paraId="0E002D51">
      <w:pPr>
        <w:pStyle w:val="258"/>
        <w:rPr>
          <w:rFonts w:hint="eastAsia"/>
          <w:lang w:val="en-US" w:eastAsia="zh-CN"/>
        </w:rPr>
      </w:pPr>
    </w:p>
    <w:p w14:paraId="784F24CB">
      <w:pPr>
        <w:pStyle w:val="258"/>
        <w:jc w:val="center"/>
        <w:rPr>
          <w:rFonts w:hint="eastAsia" w:ascii="宋体" w:hAnsi="宋体" w:eastAsia="宋体" w:cs="宋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lang w:val="en-US" w:eastAsia="zh-CN"/>
        </w:rPr>
        <w:t>━━━━━━━━━━━</w:t>
      </w:r>
    </w:p>
    <w:sectPr>
      <w:headerReference r:id="rId13" w:type="first"/>
      <w:footerReference r:id="rId14" w:type="first"/>
      <w:pgSz w:w="11907" w:h="16839"/>
      <w:pgMar w:top="1418" w:right="1134" w:bottom="1134" w:left="1418" w:header="1418" w:footer="1134" w:gutter="0"/>
      <w:lnNumType w:countBy="0" w:restart="continuous"/>
      <w:pgNumType w:fmt="decimal" w:start="1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ritannic Bold">
    <w:altName w:val="Yu Gothic UI Semibold"/>
    <w:panose1 w:val="020B0903060703020204"/>
    <w:charset w:val="00"/>
    <w:family w:val="swiss"/>
    <w:pitch w:val="default"/>
    <w:sig w:usb0="00000000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1637E"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099B2939">
    <w:pPr>
      <w:pStyle w:val="252"/>
      <w:ind w:right="360" w:firstLine="360" w:firstLineChars="0"/>
      <w:rPr>
        <w:rStyle w:val="2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B1CD1">
    <w:pPr>
      <w:pStyle w:val="251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5EA658DE">
    <w:pPr>
      <w:pStyle w:val="251"/>
      <w:ind w:right="360" w:firstLine="360" w:firstLineChars="0"/>
      <w:rPr>
        <w:rStyle w:val="23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B45E2">
    <w:pPr>
      <w:pStyle w:val="59"/>
      <w:rPr>
        <w:rFonts w:hint="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13868">
    <w:pPr>
      <w:pStyle w:val="25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1</w:t>
    </w:r>
    <w:r>
      <w:rPr>
        <w:rStyle w:val="234"/>
      </w:rPr>
      <w:fldChar w:fldCharType="end"/>
    </w:r>
  </w:p>
  <w:p w14:paraId="0D71C245">
    <w:pPr>
      <w:pStyle w:val="252"/>
      <w:ind w:right="360" w:firstLine="360" w:firstLineChars="0"/>
      <w:rPr>
        <w:rStyle w:val="23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9A2E"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 w14:paraId="2CFAC8CA">
    <w:pPr>
      <w:pStyle w:val="59"/>
      <w:ind w:firstLine="36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D326">
    <w:pPr>
      <w:pStyle w:val="5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234"/>
      </w:rPr>
      <w:fldChar w:fldCharType="begin"/>
    </w:r>
    <w:r>
      <w:rPr>
        <w:rStyle w:val="234"/>
      </w:rPr>
      <w:instrText xml:space="preserve"> PAGE </w:instrText>
    </w:r>
    <w:r>
      <w:rPr>
        <w:rStyle w:val="234"/>
      </w:rPr>
      <w:fldChar w:fldCharType="separate"/>
    </w:r>
    <w:r>
      <w:rPr>
        <w:rStyle w:val="234"/>
      </w:rPr>
      <w:t>I</w:t>
    </w:r>
    <w:r>
      <w:rPr>
        <w:rStyle w:val="234"/>
      </w:rPr>
      <w:fldChar w:fldCharType="end"/>
    </w:r>
  </w:p>
  <w:p w14:paraId="433C3310">
    <w:pPr>
      <w:pStyle w:val="59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A810"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77FD">
    <w:pPr>
      <w:pStyle w:val="254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61500">
    <w:pPr>
      <w:pStyle w:val="255"/>
      <w:bidi w:val="0"/>
      <w:rPr>
        <w:rFonts w:hint="eastAsia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08A50">
    <w:pPr>
      <w:pStyle w:val="253"/>
      <w:bidi w:val="0"/>
      <w:rPr>
        <w:rFonts w:hint="eastAsia"/>
        <w:lang w:eastAsia="zh-CN"/>
      </w:rPr>
    </w:pPr>
    <w:r>
      <w:rPr>
        <w:rFonts w:hint="eastAsia"/>
        <w:lang w:eastAsia="zh-CN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F4919">
    <w:pPr>
      <w:pStyle w:val="61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DE686">
    <w:pPr>
      <w:pStyle w:val="6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3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9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79102AD"/>
    <w:multiLevelType w:val="multilevel"/>
    <w:tmpl w:val="079102AD"/>
    <w:lvl w:ilvl="0" w:tentative="0">
      <w:start w:val="1"/>
      <w:numFmt w:val="decimal"/>
      <w:pStyle w:val="303"/>
      <w:suff w:val="nothing"/>
      <w:lvlText w:val="注%1："/>
      <w:lvlJc w:val="left"/>
      <w:pPr>
        <w:ind w:left="811" w:hanging="448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09227E31"/>
    <w:multiLevelType w:val="multilevel"/>
    <w:tmpl w:val="09227E31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1" w:tentative="0">
      <w:start w:val="1"/>
      <w:numFmt w:val="decimal"/>
      <w:pStyle w:val="300"/>
      <w:suff w:val="nothing"/>
      <w:lvlText w:val="表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  <w14:cntxtalts w14:val="0"/>
      </w:rPr>
    </w:lvl>
    <w:lvl w:ilvl="2" w:tentative="0">
      <w:start w:val="1"/>
      <w:numFmt w:val="none"/>
      <w:pStyle w:val="316"/>
      <w:suff w:val="nothing"/>
      <w:lvlText w:val="%1表%2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>
    <w:nsid w:val="0AE367E9"/>
    <w:multiLevelType w:val="multilevel"/>
    <w:tmpl w:val="0AE367E9"/>
    <w:lvl w:ilvl="0" w:tentative="0">
      <w:start w:val="1"/>
      <w:numFmt w:val="none"/>
      <w:pStyle w:val="292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0D46713A"/>
    <w:multiLevelType w:val="multilevel"/>
    <w:tmpl w:val="0D46713A"/>
    <w:lvl w:ilvl="0" w:tentative="0">
      <w:start w:val="1"/>
      <w:numFmt w:val="bullet"/>
      <w:pStyle w:val="325"/>
      <w:lvlText w:val=""/>
      <w:lvlJc w:val="left"/>
      <w:pPr>
        <w:ind w:left="20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2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4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6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8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0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2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4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66" w:hanging="420"/>
      </w:pPr>
      <w:rPr>
        <w:rFonts w:hint="default" w:ascii="Wingdings" w:hAnsi="Wingdings"/>
      </w:rPr>
    </w:lvl>
  </w:abstractNum>
  <w:abstractNum w:abstractNumId="14">
    <w:nsid w:val="1FC91163"/>
    <w:multiLevelType w:val="multilevel"/>
    <w:tmpl w:val="1FC91163"/>
    <w:lvl w:ilvl="0" w:tentative="0">
      <w:start w:val="1"/>
      <w:numFmt w:val="decimal"/>
      <w:pStyle w:val="25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>
    <w:nsid w:val="2A8F7113"/>
    <w:multiLevelType w:val="multilevel"/>
    <w:tmpl w:val="2A8F7113"/>
    <w:lvl w:ilvl="0" w:tentative="0">
      <w:start w:val="1"/>
      <w:numFmt w:val="upperLetter"/>
      <w:pStyle w:val="349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1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>
    <w:nsid w:val="41A64E98"/>
    <w:multiLevelType w:val="multilevel"/>
    <w:tmpl w:val="41A64E98"/>
    <w:lvl w:ilvl="0" w:tentative="0">
      <w:start w:val="1"/>
      <w:numFmt w:val="decimal"/>
      <w:pStyle w:val="305"/>
      <w:lvlText w:val="0.%1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46"/>
      <w:lvlText w:val="0.%1.%2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>
    <w:nsid w:val="44C50F90"/>
    <w:multiLevelType w:val="multilevel"/>
    <w:tmpl w:val="44C50F90"/>
    <w:lvl w:ilvl="0" w:tentative="0">
      <w:start w:val="1"/>
      <w:numFmt w:val="lowerLetter"/>
      <w:pStyle w:val="30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9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>
    <w:nsid w:val="4B733A5F"/>
    <w:multiLevelType w:val="multilevel"/>
    <w:tmpl w:val="4B733A5F"/>
    <w:lvl w:ilvl="0" w:tentative="0">
      <w:start w:val="1"/>
      <w:numFmt w:val="decimal"/>
      <w:pStyle w:val="30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>
    <w:nsid w:val="55E02EF4"/>
    <w:multiLevelType w:val="multilevel"/>
    <w:tmpl w:val="55E02EF4"/>
    <w:lvl w:ilvl="0" w:tentative="0">
      <w:start w:val="1"/>
      <w:numFmt w:val="decimal"/>
      <w:pStyle w:val="301"/>
      <w:lvlText w:val="图%1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5B7E3733"/>
    <w:multiLevelType w:val="multilevel"/>
    <w:tmpl w:val="5B7E3733"/>
    <w:lvl w:ilvl="0" w:tentative="0">
      <w:start w:val="1"/>
      <w:numFmt w:val="decimal"/>
      <w:pStyle w:val="29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>
    <w:nsid w:val="60B55DC2"/>
    <w:multiLevelType w:val="multilevel"/>
    <w:tmpl w:val="60B55DC2"/>
    <w:lvl w:ilvl="0" w:tentative="0">
      <w:start w:val="1"/>
      <w:numFmt w:val="upperLetter"/>
      <w:pStyle w:val="34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  <w14:cntxtalts w14:val="0"/>
      </w:rPr>
    </w:lvl>
    <w:lvl w:ilvl="2" w:tentative="0">
      <w:start w:val="1"/>
      <w:numFmt w:val="none"/>
      <w:pStyle w:val="317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>
    <w:nsid w:val="657D3FBC"/>
    <w:multiLevelType w:val="multilevel"/>
    <w:tmpl w:val="657D3FBC"/>
    <w:lvl w:ilvl="0" w:tentative="0">
      <w:start w:val="1"/>
      <w:numFmt w:val="upperLetter"/>
      <w:pStyle w:val="27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7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7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0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28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>
    <w:nsid w:val="6DBF04F4"/>
    <w:multiLevelType w:val="multilevel"/>
    <w:tmpl w:val="6DBF04F4"/>
    <w:lvl w:ilvl="0" w:tentative="0">
      <w:start w:val="1"/>
      <w:numFmt w:val="none"/>
      <w:pStyle w:val="30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>
    <w:nsid w:val="763A6836"/>
    <w:multiLevelType w:val="multilevel"/>
    <w:tmpl w:val="763A683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307"/>
      <w:suff w:val="nothing"/>
      <w:lvlText w:val="%1%2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2" w:tentative="0">
      <w:start w:val="1"/>
      <w:numFmt w:val="decimal"/>
      <w:pStyle w:val="3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pStyle w:val="30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4" w:tentative="0">
      <w:start w:val="1"/>
      <w:numFmt w:val="decimal"/>
      <w:pStyle w:val="310"/>
      <w:suff w:val="nothing"/>
      <w:lvlText w:val="表%1%2.%3.%4-%5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5" w:tentative="0">
      <w:start w:val="1"/>
      <w:numFmt w:val="decimal"/>
      <w:lvlRestart w:val="4"/>
      <w:pStyle w:val="311"/>
      <w:suff w:val="nothing"/>
      <w:lvlText w:val="%1图%2.%3.%4-%6 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4"/>
      <w:pStyle w:val="312"/>
      <w:suff w:val="nothing"/>
      <w:lvlText w:val="(%2.%3.%4-%7)"/>
      <w:lvlJc w:val="center"/>
      <w:pPr>
        <w:ind w:left="288" w:firstLine="288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2"/>
      <w:pStyle w:val="314"/>
      <w:lvlText w:val="    %1%8"/>
      <w:lvlJc w:val="left"/>
      <w:pPr>
        <w:tabs>
          <w:tab w:val="left" w:pos="72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2"/>
      <w:pStyle w:val="313"/>
      <w:lvlText w:val="%2.0.%9"/>
      <w:lvlJc w:val="left"/>
      <w:pPr>
        <w:tabs>
          <w:tab w:val="left" w:pos="72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abstractNum w:abstractNumId="25">
    <w:nsid w:val="76933334"/>
    <w:multiLevelType w:val="multilevel"/>
    <w:tmpl w:val="76933334"/>
    <w:lvl w:ilvl="0" w:tentative="0">
      <w:start w:val="1"/>
      <w:numFmt w:val="none"/>
      <w:pStyle w:val="28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mirrorMargins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21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04630F35"/>
    <w:rsid w:val="28407F53"/>
    <w:rsid w:val="30A844DF"/>
    <w:rsid w:val="3D613BA8"/>
    <w:rsid w:val="3FE77D6A"/>
    <w:rsid w:val="559105B4"/>
    <w:rsid w:val="5A4A2677"/>
    <w:rsid w:val="67E441EE"/>
    <w:rsid w:val="6C5371FD"/>
    <w:rsid w:val="6F3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qFormat="1" w:uiPriority="99" w:name="index heading"/>
    <w:lsdException w:qFormat="1" w:unhideWhenUsed="0" w:uiPriority="0" w:semiHidden="0" w:name="caption"/>
    <w:lsdException w:qFormat="1" w:unhideWhenUsed="0" w:uiPriority="0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iPriority="99" w:name="annotation reference"/>
    <w:lsdException w:qFormat="1"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5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9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4"/>
    <w:semiHidden/>
    <w:qFormat/>
    <w:uiPriority w:val="0"/>
    <w:pPr>
      <w:ind w:left="500" w:leftChars="500"/>
    </w:pPr>
  </w:style>
  <w:style w:type="paragraph" w:styleId="14">
    <w:name w:val="toc 6"/>
    <w:basedOn w:val="15"/>
    <w:semiHidden/>
    <w:qFormat/>
    <w:uiPriority w:val="0"/>
    <w:pPr>
      <w:ind w:left="400" w:leftChars="400"/>
    </w:pPr>
  </w:style>
  <w:style w:type="paragraph" w:styleId="15">
    <w:name w:val="toc 5"/>
    <w:basedOn w:val="16"/>
    <w:semiHidden/>
    <w:qFormat/>
    <w:uiPriority w:val="0"/>
    <w:pPr>
      <w:ind w:left="300" w:leftChars="300"/>
    </w:pPr>
  </w:style>
  <w:style w:type="paragraph" w:styleId="16">
    <w:name w:val="toc 4"/>
    <w:basedOn w:val="17"/>
    <w:semiHidden/>
    <w:qFormat/>
    <w:uiPriority w:val="0"/>
    <w:pPr>
      <w:ind w:left="200" w:leftChars="200"/>
    </w:pPr>
  </w:style>
  <w:style w:type="paragraph" w:styleId="17">
    <w:name w:val="toc 3"/>
    <w:basedOn w:val="18"/>
    <w:semiHidden/>
    <w:qFormat/>
    <w:uiPriority w:val="0"/>
    <w:pPr>
      <w:ind w:left="100" w:leftChars="100"/>
    </w:pPr>
  </w:style>
  <w:style w:type="paragraph" w:styleId="18">
    <w:name w:val="toc 2"/>
    <w:basedOn w:val="19"/>
    <w:qFormat/>
    <w:uiPriority w:val="39"/>
  </w:style>
  <w:style w:type="paragraph" w:styleId="19">
    <w:name w:val="toc 1"/>
    <w:semiHidden/>
    <w:qFormat/>
    <w:uiPriority w:val="0"/>
    <w:pPr>
      <w:spacing w:before="25" w:beforeLines="25" w:after="25" w:afterLines="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1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22">
    <w:name w:val="Note Heading"/>
    <w:basedOn w:val="1"/>
    <w:next w:val="1"/>
    <w:link w:val="491"/>
    <w:semiHidden/>
    <w:unhideWhenUsed/>
    <w:qFormat/>
    <w:uiPriority w:val="99"/>
    <w:pPr>
      <w:jc w:val="center"/>
    </w:pPr>
  </w:style>
  <w:style w:type="paragraph" w:styleId="23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25">
    <w:name w:val="E-mail Signature"/>
    <w:basedOn w:val="1"/>
    <w:link w:val="357"/>
    <w:semiHidden/>
    <w:unhideWhenUsed/>
    <w:qFormat/>
    <w:uiPriority w:val="99"/>
  </w:style>
  <w:style w:type="paragraph" w:styleId="26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7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28">
    <w:name w:val="caption"/>
    <w:basedOn w:val="1"/>
    <w:next w:val="1"/>
    <w:qFormat/>
    <w:uiPriority w:val="0"/>
    <w:rPr>
      <w:rFonts w:ascii="宋体" w:hAnsi="Arial" w:cs="Arial"/>
      <w:szCs w:val="20"/>
    </w:rPr>
  </w:style>
  <w:style w:type="paragraph" w:styleId="29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30">
    <w:name w:val="List Bullet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31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</w:rPr>
  </w:style>
  <w:style w:type="paragraph" w:styleId="32">
    <w:name w:val="Document Map"/>
    <w:basedOn w:val="1"/>
    <w:link w:val="47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3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4">
    <w:name w:val="annotation text"/>
    <w:basedOn w:val="1"/>
    <w:link w:val="367"/>
    <w:semiHidden/>
    <w:unhideWhenUsed/>
    <w:qFormat/>
    <w:uiPriority w:val="99"/>
    <w:pPr>
      <w:jc w:val="left"/>
    </w:pPr>
  </w:style>
  <w:style w:type="paragraph" w:styleId="35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6">
    <w:name w:val="Salutation"/>
    <w:basedOn w:val="1"/>
    <w:next w:val="1"/>
    <w:link w:val="355"/>
    <w:semiHidden/>
    <w:unhideWhenUsed/>
    <w:qFormat/>
    <w:uiPriority w:val="99"/>
  </w:style>
  <w:style w:type="paragraph" w:styleId="37">
    <w:name w:val="Body Text 3"/>
    <w:basedOn w:val="1"/>
    <w:link w:val="488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8">
    <w:name w:val="Closing"/>
    <w:basedOn w:val="1"/>
    <w:link w:val="360"/>
    <w:semiHidden/>
    <w:unhideWhenUsed/>
    <w:qFormat/>
    <w:uiPriority w:val="99"/>
    <w:pPr>
      <w:ind w:left="100" w:leftChars="2100"/>
    </w:pPr>
  </w:style>
  <w:style w:type="paragraph" w:styleId="39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40">
    <w:name w:val="Body Text"/>
    <w:basedOn w:val="1"/>
    <w:link w:val="332"/>
    <w:semiHidden/>
    <w:unhideWhenUsed/>
    <w:qFormat/>
    <w:uiPriority w:val="99"/>
    <w:pPr>
      <w:spacing w:after="120"/>
    </w:pPr>
  </w:style>
  <w:style w:type="paragraph" w:styleId="41">
    <w:name w:val="Body Text Indent"/>
    <w:basedOn w:val="1"/>
    <w:link w:val="485"/>
    <w:semiHidden/>
    <w:unhideWhenUsed/>
    <w:qFormat/>
    <w:uiPriority w:val="99"/>
    <w:pPr>
      <w:spacing w:after="120"/>
      <w:ind w:left="420" w:leftChars="200"/>
    </w:pPr>
  </w:style>
  <w:style w:type="paragraph" w:styleId="42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43">
    <w:name w:val="List 2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44">
    <w:name w:val="List Continue"/>
    <w:basedOn w:val="1"/>
    <w:semiHidden/>
    <w:unhideWhenUsed/>
    <w:qFormat/>
    <w:uiPriority w:val="99"/>
    <w:pPr>
      <w:spacing w:after="120"/>
      <w:ind w:left="420" w:leftChars="200"/>
      <w:contextualSpacing/>
    </w:pPr>
  </w:style>
  <w:style w:type="paragraph" w:styleId="45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6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7">
    <w:name w:val="HTML Address"/>
    <w:basedOn w:val="1"/>
    <w:semiHidden/>
    <w:qFormat/>
    <w:uiPriority w:val="0"/>
    <w:rPr>
      <w:i/>
      <w:iCs/>
    </w:rPr>
  </w:style>
  <w:style w:type="paragraph" w:styleId="48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49">
    <w:name w:val="Plain Text"/>
    <w:basedOn w:val="1"/>
    <w:link w:val="356"/>
    <w:semiHidden/>
    <w:unhideWhenUsed/>
    <w:qFormat/>
    <w:uiPriority w:val="99"/>
    <w:rPr>
      <w:rFonts w:ascii="宋体" w:hAnsi="Courier New" w:cs="Courier New"/>
      <w:szCs w:val="21"/>
    </w:rPr>
  </w:style>
  <w:style w:type="paragraph" w:styleId="50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5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52">
    <w:name w:val="toc 8"/>
    <w:basedOn w:val="13"/>
    <w:semiHidden/>
    <w:qFormat/>
    <w:uiPriority w:val="0"/>
  </w:style>
  <w:style w:type="paragraph" w:styleId="53">
    <w:name w:val="index 3"/>
    <w:basedOn w:val="1"/>
    <w:next w:val="1"/>
    <w:semiHidden/>
    <w:unhideWhenUsed/>
    <w:qFormat/>
    <w:uiPriority w:val="99"/>
    <w:pPr>
      <w:ind w:left="400" w:leftChars="400"/>
    </w:pPr>
  </w:style>
  <w:style w:type="paragraph" w:styleId="54">
    <w:name w:val="Date"/>
    <w:basedOn w:val="1"/>
    <w:next w:val="1"/>
    <w:link w:val="419"/>
    <w:semiHidden/>
    <w:unhideWhenUsed/>
    <w:qFormat/>
    <w:uiPriority w:val="99"/>
    <w:pPr>
      <w:ind w:left="100" w:leftChars="2500"/>
    </w:pPr>
  </w:style>
  <w:style w:type="paragraph" w:styleId="55">
    <w:name w:val="Body Text Indent 2"/>
    <w:basedOn w:val="1"/>
    <w:link w:val="48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6">
    <w:name w:val="endnote text"/>
    <w:basedOn w:val="1"/>
    <w:link w:val="472"/>
    <w:semiHidden/>
    <w:unhideWhenUsed/>
    <w:qFormat/>
    <w:uiPriority w:val="99"/>
    <w:pPr>
      <w:snapToGrid w:val="0"/>
      <w:jc w:val="left"/>
    </w:pPr>
  </w:style>
  <w:style w:type="paragraph" w:styleId="57">
    <w:name w:val="List Continue 5"/>
    <w:basedOn w:val="1"/>
    <w:semiHidden/>
    <w:unhideWhenUsed/>
    <w:qFormat/>
    <w:uiPriority w:val="99"/>
    <w:pPr>
      <w:spacing w:after="120"/>
      <w:ind w:left="2100" w:leftChars="1000"/>
      <w:contextualSpacing/>
    </w:pPr>
  </w:style>
  <w:style w:type="paragraph" w:styleId="58">
    <w:name w:val="Balloon Text"/>
    <w:basedOn w:val="1"/>
    <w:link w:val="366"/>
    <w:semiHidden/>
    <w:unhideWhenUsed/>
    <w:qFormat/>
    <w:uiPriority w:val="99"/>
    <w:rPr>
      <w:sz w:val="18"/>
      <w:szCs w:val="18"/>
    </w:rPr>
  </w:style>
  <w:style w:type="paragraph" w:styleId="5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0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2">
    <w:name w:val="Signature"/>
    <w:basedOn w:val="1"/>
    <w:link w:val="369"/>
    <w:semiHidden/>
    <w:unhideWhenUsed/>
    <w:qFormat/>
    <w:uiPriority w:val="99"/>
    <w:pPr>
      <w:ind w:left="100" w:leftChars="2100"/>
    </w:pPr>
  </w:style>
  <w:style w:type="paragraph" w:styleId="63">
    <w:name w:val="List Continue 4"/>
    <w:basedOn w:val="1"/>
    <w:semiHidden/>
    <w:unhideWhenUsed/>
    <w:qFormat/>
    <w:uiPriority w:val="99"/>
    <w:pPr>
      <w:spacing w:after="120"/>
      <w:ind w:left="1680" w:leftChars="800"/>
      <w:contextualSpacing/>
    </w:pPr>
  </w:style>
  <w:style w:type="paragraph" w:styleId="64">
    <w:name w:val="index heading"/>
    <w:basedOn w:val="1"/>
    <w:next w:val="65"/>
    <w:semiHidden/>
    <w:unhideWhenUsed/>
    <w:qFormat/>
    <w:uiPriority w:val="99"/>
    <w:pPr>
      <w:spacing w:before="100" w:beforeLines="100" w:after="100" w:afterLines="100"/>
      <w:jc w:val="center"/>
    </w:pPr>
    <w:rPr>
      <w:rFonts w:eastAsia="黑体" w:asciiTheme="majorHAnsi" w:hAnsiTheme="majorHAnsi" w:cstheme="majorBidi"/>
      <w:bCs/>
    </w:rPr>
  </w:style>
  <w:style w:type="paragraph" w:styleId="65">
    <w:name w:val="index 1"/>
    <w:basedOn w:val="1"/>
    <w:next w:val="1"/>
    <w:semiHidden/>
    <w:unhideWhenUsed/>
    <w:qFormat/>
    <w:uiPriority w:val="99"/>
    <w:rPr>
      <w:rFonts w:ascii="宋体" w:hAnsi="宋体"/>
    </w:rPr>
  </w:style>
  <w:style w:type="paragraph" w:styleId="66">
    <w:name w:val="Subtitle"/>
    <w:basedOn w:val="1"/>
    <w:next w:val="1"/>
    <w:link w:val="358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8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69">
    <w:name w:val="footnote text"/>
    <w:basedOn w:val="1"/>
    <w:semiHidden/>
    <w:qFormat/>
    <w:uiPriority w:val="0"/>
    <w:pPr>
      <w:snapToGrid w:val="0"/>
      <w:ind w:left="400" w:leftChars="200" w:hanging="200" w:hangingChars="200"/>
      <w:jc w:val="left"/>
    </w:pPr>
    <w:rPr>
      <w:sz w:val="18"/>
      <w:szCs w:val="18"/>
    </w:rPr>
  </w:style>
  <w:style w:type="paragraph" w:styleId="70">
    <w:name w:val="List 5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490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semiHidden/>
    <w:qFormat/>
    <w:uiPriority w:val="0"/>
  </w:style>
  <w:style w:type="paragraph" w:styleId="75">
    <w:name w:val="toc 9"/>
    <w:basedOn w:val="52"/>
    <w:semiHidden/>
    <w:qFormat/>
    <w:uiPriority w:val="0"/>
  </w:style>
  <w:style w:type="paragraph" w:styleId="76">
    <w:name w:val="Body Text 2"/>
    <w:basedOn w:val="1"/>
    <w:link w:val="487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48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80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semiHidden/>
    <w:unhideWhenUsed/>
    <w:qFormat/>
    <w:uiPriority w:val="99"/>
    <w:rPr>
      <w:sz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34"/>
    <w:next w:val="34"/>
    <w:link w:val="368"/>
    <w:semiHidden/>
    <w:unhideWhenUsed/>
    <w:qFormat/>
    <w:uiPriority w:val="99"/>
    <w:rPr>
      <w:b/>
      <w:bCs/>
    </w:rPr>
  </w:style>
  <w:style w:type="paragraph" w:styleId="86">
    <w:name w:val="Body Text First Indent"/>
    <w:basedOn w:val="40"/>
    <w:link w:val="484"/>
    <w:semiHidden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41"/>
    <w:link w:val="486"/>
    <w:semiHidden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A5A5A5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C00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0AD4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semiHidden/>
    <w:qFormat/>
    <w:uiPriority w:val="0"/>
    <w:rPr>
      <w:rFonts w:ascii="Times New Roman" w:hAnsi="Times New Roman" w:eastAsia="宋体"/>
      <w:sz w:val="18"/>
    </w:rPr>
  </w:style>
  <w:style w:type="character" w:styleId="235">
    <w:name w:val="FollowedHyperlink"/>
    <w:basedOn w:val="23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i/>
      <w:iCs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qFormat/>
    <w:uiPriority w:val="0"/>
    <w:rPr>
      <w:i/>
      <w:iCs/>
    </w:rPr>
  </w:style>
  <w:style w:type="character" w:styleId="239">
    <w:name w:val="HTML Typewriter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0">
    <w:name w:val="HTML Acronym"/>
    <w:basedOn w:val="231"/>
    <w:semiHidden/>
    <w:qFormat/>
    <w:uiPriority w:val="0"/>
  </w:style>
  <w:style w:type="character" w:styleId="241">
    <w:name w:val="HTML Variable"/>
    <w:basedOn w:val="231"/>
    <w:semiHidden/>
    <w:qFormat/>
    <w:uiPriority w:val="0"/>
    <w:rPr>
      <w:i/>
      <w:iCs/>
    </w:rPr>
  </w:style>
  <w:style w:type="character" w:styleId="24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243">
    <w:name w:val="HTML Code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21"/>
      <w:szCs w:val="21"/>
    </w:rPr>
  </w:style>
  <w:style w:type="character" w:styleId="245">
    <w:name w:val="HTML Cite"/>
    <w:basedOn w:val="231"/>
    <w:semiHidden/>
    <w:qFormat/>
    <w:uiPriority w:val="0"/>
    <w:rPr>
      <w:i/>
      <w:iCs/>
    </w:rPr>
  </w:style>
  <w:style w:type="character" w:styleId="246">
    <w:name w:val="footnote reference"/>
    <w:basedOn w:val="231"/>
    <w:semiHidden/>
    <w:qFormat/>
    <w:uiPriority w:val="0"/>
    <w:rPr>
      <w:vertAlign w:val="superscript"/>
    </w:rPr>
  </w:style>
  <w:style w:type="character" w:styleId="247">
    <w:name w:val="HTML Keyboard"/>
    <w:basedOn w:val="231"/>
    <w:semiHidden/>
    <w:qFormat/>
    <w:uiPriority w:val="0"/>
    <w:rPr>
      <w:rFonts w:ascii="Courier New" w:hAnsi="Courier New"/>
      <w:sz w:val="20"/>
      <w:szCs w:val="20"/>
    </w:rPr>
  </w:style>
  <w:style w:type="character" w:styleId="248">
    <w:name w:val="HTML Sample"/>
    <w:basedOn w:val="231"/>
    <w:semiHidden/>
    <w:qFormat/>
    <w:uiPriority w:val="0"/>
    <w:rPr>
      <w:rFonts w:ascii="Courier New" w:hAnsi="Courier New"/>
    </w:rPr>
  </w:style>
  <w:style w:type="paragraph" w:customStyle="1" w:styleId="249">
    <w:name w:val="标准标志H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250">
    <w:name w:val="标准称谓G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hint="eastAsia" w:ascii="宋体" w:hAnsi="宋体" w:eastAsia="宋体" w:cs="宋体"/>
      <w:b/>
      <w:bCs/>
      <w:w w:val="135"/>
      <w:sz w:val="52"/>
      <w:lang w:val="en-US" w:eastAsia="zh-CN" w:bidi="ar-SA"/>
    </w:rPr>
  </w:style>
  <w:style w:type="paragraph" w:customStyle="1" w:styleId="25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4">
    <w:name w:val="标准书眉_偶数页"/>
    <w:basedOn w:val="253"/>
    <w:next w:val="1"/>
    <w:qFormat/>
    <w:uiPriority w:val="0"/>
    <w:pPr>
      <w:jc w:val="left"/>
    </w:pPr>
  </w:style>
  <w:style w:type="paragraph" w:customStyle="1" w:styleId="2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7">
    <w:name w:val="参考文献、索引标题"/>
    <w:basedOn w:val="256"/>
    <w:next w:val="1"/>
    <w:qFormat/>
    <w:uiPriority w:val="0"/>
    <w:pPr>
      <w:spacing w:after="200"/>
    </w:pPr>
    <w:rPr>
      <w:sz w:val="21"/>
    </w:rPr>
  </w:style>
  <w:style w:type="paragraph" w:customStyle="1" w:styleId="25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9">
    <w:name w:val="章标题"/>
    <w:next w:val="258"/>
    <w:qFormat/>
    <w:uiPriority w:val="0"/>
    <w:pPr>
      <w:numPr>
        <w:ilvl w:val="0"/>
        <w:numId w:val="1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0">
    <w:name w:val="一级条标题"/>
    <w:next w:val="258"/>
    <w:qFormat/>
    <w:uiPriority w:val="0"/>
    <w:pPr>
      <w:numPr>
        <w:ilvl w:val="1"/>
        <w:numId w:val="1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1">
    <w:name w:val="二级条标题"/>
    <w:basedOn w:val="260"/>
    <w:next w:val="258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262">
    <w:name w:val="发布_1"/>
    <w:basedOn w:val="231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3">
    <w:name w:val="发布部门GB"/>
    <w:next w:val="258"/>
    <w:qFormat/>
    <w:uiPriority w:val="0"/>
    <w:pPr>
      <w:spacing w:line="360" w:lineRule="exact"/>
      <w:jc w:val="center"/>
    </w:pPr>
    <w:rPr>
      <w:rFonts w:hint="eastAsia" w:ascii="宋体" w:hAnsi="宋体" w:eastAsia="宋体" w:cs="宋体"/>
      <w:b/>
      <w:sz w:val="36"/>
      <w:lang w:val="en-US" w:eastAsia="zh-CN" w:bidi="ar-SA"/>
    </w:rPr>
  </w:style>
  <w:style w:type="paragraph" w:customStyle="1" w:styleId="264">
    <w:name w:val="发布日期"/>
    <w:qFormat/>
    <w:uiPriority w:val="0"/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6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66">
    <w:name w:val="封面标准号2"/>
    <w:basedOn w:val="265"/>
    <w:qFormat/>
    <w:uiPriority w:val="0"/>
    <w:pPr>
      <w:adjustRightInd w:val="0"/>
      <w:spacing w:before="357" w:line="280" w:lineRule="exact"/>
    </w:pPr>
  </w:style>
  <w:style w:type="paragraph" w:customStyle="1" w:styleId="267">
    <w:name w:val="封面标准代替信息"/>
    <w:basedOn w:val="266"/>
    <w:qFormat/>
    <w:uiPriority w:val="0"/>
    <w:pPr>
      <w:spacing w:before="0" w:line="360" w:lineRule="exact"/>
    </w:pPr>
    <w:rPr>
      <w:rFonts w:hAnsi="黑体"/>
      <w:sz w:val="21"/>
    </w:rPr>
  </w:style>
  <w:style w:type="paragraph" w:customStyle="1" w:styleId="26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71">
    <w:name w:val="封面标准英文名称"/>
    <w:qFormat/>
    <w:uiPriority w:val="0"/>
    <w:pPr>
      <w:widowControl w:val="0"/>
      <w:spacing w:before="330" w:line="400" w:lineRule="exact"/>
      <w:jc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272">
    <w:name w:val="封面一致性程度标识"/>
    <w:qFormat/>
    <w:uiPriority w:val="0"/>
    <w:pPr>
      <w:spacing w:before="680" w:line="400" w:lineRule="exact"/>
      <w:jc w:val="center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7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4">
    <w:name w:val="附录标识"/>
    <w:basedOn w:val="1"/>
    <w:next w:val="1"/>
    <w:qFormat/>
    <w:uiPriority w:val="0"/>
    <w:pPr>
      <w:keepNext/>
      <w:widowControl/>
      <w:numPr>
        <w:ilvl w:val="0"/>
        <w:numId w:val="1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75">
    <w:name w:val="附录表标题"/>
    <w:basedOn w:val="1"/>
    <w:next w:val="1"/>
    <w:qFormat/>
    <w:uiPriority w:val="0"/>
    <w:pPr>
      <w:numPr>
        <w:ilvl w:val="1"/>
        <w:numId w:val="13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76">
    <w:name w:val="附录章标题"/>
    <w:next w:val="258"/>
    <w:qFormat/>
    <w:uiPriority w:val="0"/>
    <w:pPr>
      <w:numPr>
        <w:ilvl w:val="1"/>
        <w:numId w:val="12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77">
    <w:name w:val="附录一级条标题"/>
    <w:basedOn w:val="276"/>
    <w:next w:val="258"/>
    <w:qFormat/>
    <w:uiPriority w:val="0"/>
    <w:pPr>
      <w:numPr>
        <w:ilvl w:val="2"/>
      </w:numPr>
      <w:autoSpaceDN w:val="0"/>
      <w:outlineLvl w:val="2"/>
    </w:pPr>
  </w:style>
  <w:style w:type="paragraph" w:customStyle="1" w:styleId="278">
    <w:name w:val="附录二级条标题"/>
    <w:basedOn w:val="1"/>
    <w:next w:val="258"/>
    <w:qFormat/>
    <w:uiPriority w:val="0"/>
    <w:pPr>
      <w:widowControl/>
      <w:numPr>
        <w:ilvl w:val="3"/>
        <w:numId w:val="12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79">
    <w:name w:val="附录三级条标题"/>
    <w:basedOn w:val="278"/>
    <w:next w:val="258"/>
    <w:qFormat/>
    <w:uiPriority w:val="0"/>
    <w:pPr>
      <w:numPr>
        <w:ilvl w:val="4"/>
      </w:numPr>
      <w:outlineLvl w:val="4"/>
    </w:pPr>
  </w:style>
  <w:style w:type="paragraph" w:customStyle="1" w:styleId="280">
    <w:name w:val="附录四级条标题"/>
    <w:basedOn w:val="279"/>
    <w:next w:val="258"/>
    <w:qFormat/>
    <w:uiPriority w:val="0"/>
    <w:pPr>
      <w:numPr>
        <w:ilvl w:val="5"/>
      </w:numPr>
      <w:outlineLvl w:val="5"/>
    </w:pPr>
  </w:style>
  <w:style w:type="paragraph" w:customStyle="1" w:styleId="281">
    <w:name w:val="附录图标题"/>
    <w:basedOn w:val="1"/>
    <w:next w:val="1"/>
    <w:qFormat/>
    <w:uiPriority w:val="0"/>
    <w:pPr>
      <w:numPr>
        <w:ilvl w:val="1"/>
        <w:numId w:val="1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82">
    <w:name w:val="附录五级条标题"/>
    <w:basedOn w:val="280"/>
    <w:next w:val="258"/>
    <w:qFormat/>
    <w:uiPriority w:val="0"/>
    <w:pPr>
      <w:numPr>
        <w:ilvl w:val="6"/>
      </w:numPr>
      <w:outlineLvl w:val="6"/>
    </w:pPr>
  </w:style>
  <w:style w:type="character" w:customStyle="1" w:styleId="283">
    <w:name w:val="个人答复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284">
    <w:name w:val="个人撰写风格"/>
    <w:basedOn w:val="231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285">
    <w:name w:val="列项——"/>
    <w:qFormat/>
    <w:uiPriority w:val="0"/>
    <w:pPr>
      <w:widowControl w:val="0"/>
      <w:numPr>
        <w:ilvl w:val="0"/>
        <w:numId w:val="1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目次、标准名称标题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2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9">
    <w:name w:val="其他发布部门"/>
    <w:basedOn w:val="263"/>
    <w:qFormat/>
    <w:uiPriority w:val="0"/>
    <w:pPr>
      <w:framePr w:wrap="around" w:vAnchor="margin" w:hAnchor="text" w:y="1"/>
      <w:spacing w:line="0" w:lineRule="atLeast"/>
    </w:pPr>
    <w:rPr>
      <w:rFonts w:ascii="黑体" w:eastAsia="黑体"/>
      <w:b w:val="0"/>
    </w:rPr>
  </w:style>
  <w:style w:type="paragraph" w:customStyle="1" w:styleId="290">
    <w:name w:val="三级条标题"/>
    <w:basedOn w:val="261"/>
    <w:next w:val="258"/>
    <w:qFormat/>
    <w:uiPriority w:val="0"/>
    <w:pPr>
      <w:numPr>
        <w:ilvl w:val="3"/>
      </w:numPr>
      <w:outlineLvl w:val="4"/>
    </w:pPr>
  </w:style>
  <w:style w:type="paragraph" w:customStyle="1" w:styleId="291">
    <w:name w:val="实施日期"/>
    <w:basedOn w:val="264"/>
    <w:qFormat/>
    <w:uiPriority w:val="0"/>
    <w:pPr>
      <w:jc w:val="right"/>
    </w:pPr>
  </w:style>
  <w:style w:type="paragraph" w:customStyle="1" w:styleId="292">
    <w:name w:val="示例"/>
    <w:next w:val="1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93">
    <w:name w:val="数字编号列项（二级）"/>
    <w:qFormat/>
    <w:uiPriority w:val="0"/>
    <w:pPr>
      <w:numPr>
        <w:ilvl w:val="1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4">
    <w:name w:val="四级条标题"/>
    <w:basedOn w:val="290"/>
    <w:next w:val="258"/>
    <w:qFormat/>
    <w:uiPriority w:val="0"/>
    <w:pPr>
      <w:numPr>
        <w:ilvl w:val="4"/>
      </w:numPr>
      <w:outlineLvl w:val="5"/>
    </w:pPr>
  </w:style>
  <w:style w:type="paragraph" w:customStyle="1" w:styleId="295">
    <w:name w:val="条文脚注"/>
    <w:basedOn w:val="69"/>
    <w:link w:val="331"/>
    <w:qFormat/>
    <w:uiPriority w:val="0"/>
    <w:pPr>
      <w:numPr>
        <w:ilvl w:val="0"/>
        <w:numId w:val="18"/>
      </w:numPr>
      <w:ind w:firstLine="0" w:firstLineChars="0"/>
      <w:jc w:val="both"/>
    </w:pPr>
    <w:rPr>
      <w:rFonts w:ascii="宋体"/>
    </w:rPr>
  </w:style>
  <w:style w:type="paragraph" w:customStyle="1" w:styleId="296">
    <w:name w:val="图表脚注"/>
    <w:next w:val="25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9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8">
    <w:name w:val="无标题条"/>
    <w:next w:val="258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99">
    <w:name w:val="五级条标题"/>
    <w:basedOn w:val="294"/>
    <w:next w:val="258"/>
    <w:qFormat/>
    <w:uiPriority w:val="0"/>
    <w:pPr>
      <w:numPr>
        <w:ilvl w:val="5"/>
      </w:numPr>
      <w:outlineLvl w:val="6"/>
    </w:pPr>
  </w:style>
  <w:style w:type="paragraph" w:customStyle="1" w:styleId="300">
    <w:name w:val="正文表标题"/>
    <w:next w:val="258"/>
    <w:qFormat/>
    <w:uiPriority w:val="0"/>
    <w:pPr>
      <w:numPr>
        <w:ilvl w:val="1"/>
        <w:numId w:val="19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1">
    <w:name w:val="正文图标题"/>
    <w:basedOn w:val="300"/>
    <w:next w:val="258"/>
    <w:qFormat/>
    <w:uiPriority w:val="0"/>
    <w:pPr>
      <w:numPr>
        <w:ilvl w:val="0"/>
        <w:numId w:val="20"/>
      </w:numPr>
      <w:tabs>
        <w:tab w:val="clear" w:pos="360"/>
      </w:tabs>
    </w:pPr>
  </w:style>
  <w:style w:type="paragraph" w:customStyle="1" w:styleId="302">
    <w:name w:val="注："/>
    <w:next w:val="1"/>
    <w:qFormat/>
    <w:uiPriority w:val="0"/>
    <w:pPr>
      <w:widowControl w:val="0"/>
      <w:numPr>
        <w:ilvl w:val="0"/>
        <w:numId w:val="21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03">
    <w:name w:val="注×："/>
    <w:qFormat/>
    <w:uiPriority w:val="0"/>
    <w:pPr>
      <w:widowControl w:val="0"/>
      <w:numPr>
        <w:ilvl w:val="0"/>
        <w:numId w:val="22"/>
      </w:numPr>
      <w:autoSpaceDE w:val="0"/>
      <w:autoSpaceDN w:val="0"/>
      <w:jc w:val="both"/>
    </w:pPr>
    <w:rPr>
      <w:rFonts w:ascii="黑体" w:hAnsi="Times New Roman" w:cs="Times New Roman" w:eastAsiaTheme="minorEastAsia"/>
      <w:sz w:val="18"/>
      <w:szCs w:val="18"/>
      <w:lang w:val="en-US" w:eastAsia="zh-CN" w:bidi="ar-SA"/>
    </w:rPr>
  </w:style>
  <w:style w:type="paragraph" w:customStyle="1" w:styleId="304">
    <w:name w:val="字母编号列项（一级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5">
    <w:name w:val="引言一级条标题"/>
    <w:basedOn w:val="1"/>
    <w:next w:val="258"/>
    <w:qFormat/>
    <w:uiPriority w:val="0"/>
    <w:pPr>
      <w:widowControl/>
      <w:numPr>
        <w:ilvl w:val="0"/>
        <w:numId w:val="23"/>
      </w:numPr>
      <w:tabs>
        <w:tab w:val="clear" w:pos="360"/>
      </w:tabs>
      <w:spacing w:before="50" w:beforeLines="50" w:after="50" w:afterLines="50"/>
    </w:pPr>
    <w:rPr>
      <w:rFonts w:eastAsia="黑体"/>
    </w:rPr>
  </w:style>
  <w:style w:type="paragraph" w:customStyle="1" w:styleId="306">
    <w:name w:val="示例×："/>
    <w:basedOn w:val="1"/>
    <w:qFormat/>
    <w:uiPriority w:val="0"/>
    <w:pPr>
      <w:widowControl/>
      <w:numPr>
        <w:ilvl w:val="0"/>
        <w:numId w:val="24"/>
      </w:numPr>
    </w:pPr>
    <w:rPr>
      <w:rFonts w:ascii="宋体"/>
      <w:kern w:val="0"/>
      <w:sz w:val="18"/>
      <w:szCs w:val="18"/>
    </w:rPr>
  </w:style>
  <w:style w:type="paragraph" w:customStyle="1" w:styleId="307">
    <w:name w:val="工程建设章标题"/>
    <w:next w:val="258"/>
    <w:qFormat/>
    <w:uiPriority w:val="0"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8">
    <w:name w:val="工程建设节标题"/>
    <w:basedOn w:val="307"/>
    <w:next w:val="258"/>
    <w:qFormat/>
    <w:uiPriority w:val="0"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309">
    <w:name w:val="工程建设条标题"/>
    <w:basedOn w:val="308"/>
    <w:next w:val="258"/>
    <w:qFormat/>
    <w:uiPriority w:val="0"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310">
    <w:name w:val="工程建设表标题"/>
    <w:basedOn w:val="309"/>
    <w:qFormat/>
    <w:uiPriority w:val="0"/>
    <w:pPr>
      <w:numPr>
        <w:ilvl w:val="4"/>
      </w:numPr>
      <w:jc w:val="center"/>
      <w:outlineLvl w:val="4"/>
    </w:pPr>
  </w:style>
  <w:style w:type="paragraph" w:customStyle="1" w:styleId="311">
    <w:name w:val="工程建设图标题"/>
    <w:basedOn w:val="309"/>
    <w:qFormat/>
    <w:uiPriority w:val="0"/>
    <w:pPr>
      <w:numPr>
        <w:ilvl w:val="5"/>
      </w:numPr>
      <w:jc w:val="center"/>
      <w:outlineLvl w:val="5"/>
    </w:pPr>
  </w:style>
  <w:style w:type="paragraph" w:customStyle="1" w:styleId="312">
    <w:name w:val="工程建设公式标题"/>
    <w:basedOn w:val="309"/>
    <w:qFormat/>
    <w:uiPriority w:val="0"/>
    <w:pPr>
      <w:numPr>
        <w:ilvl w:val="6"/>
      </w:numPr>
      <w:jc w:val="center"/>
      <w:outlineLvl w:val="6"/>
    </w:pPr>
  </w:style>
  <w:style w:type="paragraph" w:customStyle="1" w:styleId="313">
    <w:name w:val="工程建设无节条标题"/>
    <w:basedOn w:val="1"/>
    <w:next w:val="258"/>
    <w:qFormat/>
    <w:uiPriority w:val="0"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314">
    <w:name w:val="工程建设款标题"/>
    <w:basedOn w:val="309"/>
    <w:qFormat/>
    <w:uiPriority w:val="0"/>
    <w:pPr>
      <w:numPr>
        <w:ilvl w:val="7"/>
      </w:numPr>
      <w:outlineLvl w:val="9"/>
    </w:pPr>
  </w:style>
  <w:style w:type="paragraph" w:customStyle="1" w:styleId="315">
    <w:name w:val="名称"/>
    <w:basedOn w:val="256"/>
    <w:next w:val="258"/>
    <w:qFormat/>
    <w:uiPriority w:val="0"/>
    <w:pPr>
      <w:spacing w:line="460" w:lineRule="exact"/>
      <w:outlineLvl w:val="9"/>
    </w:pPr>
  </w:style>
  <w:style w:type="paragraph" w:customStyle="1" w:styleId="316">
    <w:name w:val="正文表标题续表"/>
    <w:basedOn w:val="300"/>
    <w:next w:val="258"/>
    <w:qFormat/>
    <w:uiPriority w:val="0"/>
    <w:pPr>
      <w:numPr>
        <w:ilvl w:val="2"/>
      </w:numPr>
    </w:pPr>
  </w:style>
  <w:style w:type="paragraph" w:customStyle="1" w:styleId="317">
    <w:name w:val="附录表标题续表"/>
    <w:basedOn w:val="275"/>
    <w:next w:val="258"/>
    <w:qFormat/>
    <w:uiPriority w:val="0"/>
    <w:pPr>
      <w:numPr>
        <w:ilvl w:val="2"/>
      </w:numPr>
    </w:pPr>
  </w:style>
  <w:style w:type="paragraph" w:customStyle="1" w:styleId="318">
    <w:name w:val="术语定义二级条标题"/>
    <w:basedOn w:val="261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19">
    <w:name w:val="术语定义三级条标题"/>
    <w:basedOn w:val="29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0">
    <w:name w:val="式中"/>
    <w:qFormat/>
    <w:uiPriority w:val="0"/>
    <w:pPr>
      <w:ind w:left="200" w:left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1">
    <w:name w:val="术语定义四级条标题"/>
    <w:basedOn w:val="294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2">
    <w:name w:val="术语定义五级条标题"/>
    <w:basedOn w:val="299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3">
    <w:name w:val="术语定义一级条标题"/>
    <w:basedOn w:val="260"/>
    <w:next w:val="258"/>
    <w:qFormat/>
    <w:uiPriority w:val="0"/>
    <w:pPr>
      <w:spacing w:before="0" w:beforeLines="0" w:after="0" w:afterLines="0"/>
      <w:outlineLvl w:val="9"/>
    </w:pPr>
  </w:style>
  <w:style w:type="paragraph" w:customStyle="1" w:styleId="324">
    <w:name w:val="条文说明"/>
    <w:basedOn w:val="315"/>
    <w:qFormat/>
    <w:uiPriority w:val="0"/>
  </w:style>
  <w:style w:type="paragraph" w:customStyle="1" w:styleId="325">
    <w:name w:val="列项·"/>
    <w:qFormat/>
    <w:uiPriority w:val="0"/>
    <w:pPr>
      <w:numPr>
        <w:ilvl w:val="0"/>
        <w:numId w:val="26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6">
    <w:name w:val="二级无标题条"/>
    <w:basedOn w:val="261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7">
    <w:name w:val="三级无标题条"/>
    <w:basedOn w:val="29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8">
    <w:name w:val="四级无标题条"/>
    <w:basedOn w:val="294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29">
    <w:name w:val="五级无标题条"/>
    <w:basedOn w:val="299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paragraph" w:customStyle="1" w:styleId="330">
    <w:name w:val="一级无标题条"/>
    <w:basedOn w:val="260"/>
    <w:qFormat/>
    <w:uiPriority w:val="0"/>
    <w:pPr>
      <w:spacing w:before="0" w:beforeLines="0" w:after="0" w:afterLines="0"/>
      <w:outlineLvl w:val="9"/>
    </w:pPr>
    <w:rPr>
      <w:rFonts w:eastAsiaTheme="majorEastAsia"/>
    </w:rPr>
  </w:style>
  <w:style w:type="character" w:customStyle="1" w:styleId="331">
    <w:name w:val="条文脚注 Char"/>
    <w:basedOn w:val="332"/>
    <w:link w:val="295"/>
    <w:qFormat/>
    <w:uiPriority w:val="0"/>
    <w:rPr>
      <w:rFonts w:ascii="宋体"/>
      <w:kern w:val="2"/>
      <w:sz w:val="18"/>
      <w:szCs w:val="18"/>
    </w:rPr>
  </w:style>
  <w:style w:type="character" w:customStyle="1" w:styleId="332">
    <w:name w:val="正文文本 Char"/>
    <w:basedOn w:val="231"/>
    <w:link w:val="40"/>
    <w:semiHidden/>
    <w:qFormat/>
    <w:uiPriority w:val="99"/>
    <w:rPr>
      <w:kern w:val="2"/>
      <w:sz w:val="21"/>
      <w:szCs w:val="24"/>
    </w:rPr>
  </w:style>
  <w:style w:type="paragraph" w:customStyle="1" w:styleId="333">
    <w:name w:val="ICS"/>
    <w:basedOn w:val="273"/>
    <w:qFormat/>
    <w:uiPriority w:val="0"/>
    <w:pPr>
      <w:jc w:val="left"/>
    </w:pPr>
    <w:rPr>
      <w:rFonts w:ascii="黑体" w:eastAsia="黑体"/>
      <w:sz w:val="21"/>
    </w:rPr>
  </w:style>
  <w:style w:type="paragraph" w:customStyle="1" w:styleId="334">
    <w:name w:val="标准称谓HB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paragraph" w:customStyle="1" w:styleId="335">
    <w:name w:val="发布"/>
    <w:basedOn w:val="40"/>
    <w:qFormat/>
    <w:uiPriority w:val="0"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336">
    <w:name w:val="标准称谓DB"/>
    <w:next w:val="1"/>
    <w:link w:val="337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hAnsi="Britannic Bold" w:eastAsia="黑体" w:cs="Times New Roman"/>
      <w:bCs/>
      <w:w w:val="135"/>
      <w:sz w:val="44"/>
      <w:lang w:val="en-US" w:eastAsia="zh-CN" w:bidi="ar-SA"/>
    </w:rPr>
  </w:style>
  <w:style w:type="character" w:customStyle="1" w:styleId="337">
    <w:name w:val="标准称谓DB Char"/>
    <w:basedOn w:val="231"/>
    <w:link w:val="336"/>
    <w:qFormat/>
    <w:uiPriority w:val="0"/>
    <w:rPr>
      <w:rFonts w:ascii="Britannic Bold" w:hAnsi="Britannic Bold" w:eastAsia="黑体"/>
      <w:bCs/>
      <w:w w:val="135"/>
      <w:sz w:val="44"/>
    </w:rPr>
  </w:style>
  <w:style w:type="paragraph" w:customStyle="1" w:styleId="338">
    <w:name w:val="标准称谓QB"/>
    <w:next w:val="1"/>
    <w:link w:val="339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hAnsi="Arial Black" w:eastAsia="黑体" w:cs="Times New Roman"/>
      <w:bCs/>
      <w:w w:val="135"/>
      <w:sz w:val="44"/>
      <w:lang w:val="en-US" w:eastAsia="zh-CN" w:bidi="ar-SA"/>
    </w:rPr>
  </w:style>
  <w:style w:type="character" w:customStyle="1" w:styleId="339">
    <w:name w:val="标准称谓QB Char"/>
    <w:basedOn w:val="231"/>
    <w:link w:val="338"/>
    <w:qFormat/>
    <w:uiPriority w:val="0"/>
    <w:rPr>
      <w:rFonts w:ascii="Arial Black" w:hAnsi="Arial Black" w:eastAsia="黑体"/>
      <w:bCs/>
      <w:w w:val="135"/>
      <w:sz w:val="44"/>
    </w:rPr>
  </w:style>
  <w:style w:type="paragraph" w:customStyle="1" w:styleId="340">
    <w:name w:val="发布部门H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1">
    <w:name w:val="发布部门D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2">
    <w:name w:val="发布部门QB"/>
    <w:next w:val="1"/>
    <w:qFormat/>
    <w:uiPriority w:val="0"/>
    <w:pPr>
      <w:spacing w:line="360" w:lineRule="exact"/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  <w:style w:type="paragraph" w:customStyle="1" w:styleId="343">
    <w:name w:val="标准标志D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4">
    <w:name w:val="标准标志QB"/>
    <w:next w:val="1"/>
    <w:qFormat/>
    <w:uiPriority w:val="0"/>
    <w:pPr>
      <w:shd w:val="solid" w:color="FFFFFF" w:fill="FFFFFF"/>
      <w:spacing w:line="0" w:lineRule="atLeast"/>
      <w:jc w:val="right"/>
    </w:pPr>
    <w:rPr>
      <w:rFonts w:ascii="Arial Black" w:hAnsi="Britannic Bold" w:eastAsia="Arial Unicode MS" w:cs="Times New Roman"/>
      <w:b/>
      <w:w w:val="110"/>
      <w:kern w:val="2"/>
      <w:sz w:val="96"/>
      <w:lang w:val="en-US" w:eastAsia="zh-CN" w:bidi="ar-SA"/>
    </w:rPr>
  </w:style>
  <w:style w:type="paragraph" w:customStyle="1" w:styleId="345">
    <w:name w:val="标准标志GB"/>
    <w:next w:val="1"/>
    <w:qFormat/>
    <w:uiPriority w:val="0"/>
    <w:pPr>
      <w:shd w:val="solid" w:color="FFFFFF" w:fill="FFFFFF"/>
      <w:spacing w:line="0" w:lineRule="atLeast"/>
      <w:jc w:val="right"/>
    </w:pPr>
    <w:rPr>
      <w:rFonts w:ascii="Britannic Bold" w:hAnsi="Britannic Bold" w:eastAsia="Britannic Bold" w:cs="Times New Roman"/>
      <w:b/>
      <w:w w:val="110"/>
      <w:kern w:val="2"/>
      <w:sz w:val="160"/>
      <w:lang w:val="en-US" w:eastAsia="zh-CN" w:bidi="ar-SA"/>
    </w:rPr>
  </w:style>
  <w:style w:type="paragraph" w:customStyle="1" w:styleId="346">
    <w:name w:val="引言二级条标题"/>
    <w:basedOn w:val="305"/>
    <w:next w:val="258"/>
    <w:qFormat/>
    <w:uiPriority w:val="0"/>
    <w:pPr>
      <w:numPr>
        <w:ilvl w:val="1"/>
      </w:numPr>
      <w:spacing w:before="156" w:after="156"/>
    </w:pPr>
    <w:rPr>
      <w:rFonts w:ascii="黑体"/>
    </w:rPr>
  </w:style>
  <w:style w:type="paragraph" w:customStyle="1" w:styleId="347">
    <w:name w:val="示例X"/>
    <w:basedOn w:val="258"/>
    <w:next w:val="258"/>
    <w:qFormat/>
    <w:uiPriority w:val="0"/>
    <w:rPr>
      <w:sz w:val="18"/>
    </w:rPr>
  </w:style>
  <w:style w:type="paragraph" w:customStyle="1" w:styleId="348">
    <w:name w:val="附录表标号"/>
    <w:basedOn w:val="1"/>
    <w:next w:val="258"/>
    <w:qFormat/>
    <w:uiPriority w:val="0"/>
    <w:pPr>
      <w:numPr>
        <w:ilvl w:val="0"/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349">
    <w:name w:val="附录图标号"/>
    <w:basedOn w:val="1"/>
    <w:next w:val="258"/>
    <w:qFormat/>
    <w:uiPriority w:val="0"/>
    <w:pPr>
      <w:numPr>
        <w:ilvl w:val="0"/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350">
    <w:name w:val="重要提示"/>
    <w:basedOn w:val="258"/>
    <w:next w:val="258"/>
    <w:qFormat/>
    <w:uiPriority w:val="0"/>
    <w:rPr>
      <w:rFonts w:eastAsia="黑体"/>
    </w:rPr>
  </w:style>
  <w:style w:type="paragraph" w:customStyle="1" w:styleId="351">
    <w:name w:val="公式编号制表符"/>
    <w:basedOn w:val="1"/>
    <w:next w:val="1"/>
    <w:qFormat/>
    <w:uiPriority w:val="0"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352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353">
    <w:name w:val="Subtle Reference"/>
    <w:basedOn w:val="23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4">
    <w:name w:val="Subtle Emphasis"/>
    <w:basedOn w:val="2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5">
    <w:name w:val="称呼 Char"/>
    <w:basedOn w:val="231"/>
    <w:link w:val="36"/>
    <w:semiHidden/>
    <w:qFormat/>
    <w:uiPriority w:val="99"/>
    <w:rPr>
      <w:kern w:val="2"/>
      <w:sz w:val="21"/>
      <w:szCs w:val="24"/>
    </w:rPr>
  </w:style>
  <w:style w:type="character" w:customStyle="1" w:styleId="356">
    <w:name w:val="纯文本 Char"/>
    <w:basedOn w:val="231"/>
    <w:link w:val="4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57">
    <w:name w:val="电子邮件签名 Char"/>
    <w:basedOn w:val="231"/>
    <w:link w:val="25"/>
    <w:semiHidden/>
    <w:qFormat/>
    <w:uiPriority w:val="99"/>
    <w:rPr>
      <w:kern w:val="2"/>
      <w:sz w:val="21"/>
      <w:szCs w:val="24"/>
    </w:rPr>
  </w:style>
  <w:style w:type="character" w:customStyle="1" w:styleId="358">
    <w:name w:val="副标题 Char"/>
    <w:basedOn w:val="231"/>
    <w:link w:val="6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59">
    <w:name w:val="宏文本 Char"/>
    <w:basedOn w:val="231"/>
    <w:link w:val="2"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360">
    <w:name w:val="结束语 Char"/>
    <w:basedOn w:val="231"/>
    <w:link w:val="38"/>
    <w:semiHidden/>
    <w:qFormat/>
    <w:uiPriority w:val="99"/>
    <w:rPr>
      <w:kern w:val="2"/>
      <w:sz w:val="21"/>
      <w:szCs w:val="24"/>
    </w:rPr>
  </w:style>
  <w:style w:type="paragraph" w:styleId="361">
    <w:name w:val="List Paragraph"/>
    <w:basedOn w:val="1"/>
    <w:qFormat/>
    <w:uiPriority w:val="34"/>
    <w:pPr>
      <w:ind w:firstLine="420" w:firstLineChars="200"/>
    </w:pPr>
  </w:style>
  <w:style w:type="character" w:customStyle="1" w:styleId="362">
    <w:name w:val="Intense Reference"/>
    <w:basedOn w:val="23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363">
    <w:name w:val="Intense Emphasis"/>
    <w:basedOn w:val="23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64">
    <w:name w:val="Intense Quote"/>
    <w:basedOn w:val="1"/>
    <w:next w:val="1"/>
    <w:link w:val="365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65">
    <w:name w:val="明显引用 Char"/>
    <w:basedOn w:val="231"/>
    <w:link w:val="364"/>
    <w:qFormat/>
    <w:uiPriority w:val="30"/>
    <w:rPr>
      <w:i/>
      <w:iCs/>
      <w:color w:val="5B9BD5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66">
    <w:name w:val="批注框文本 Char"/>
    <w:basedOn w:val="231"/>
    <w:link w:val="58"/>
    <w:semiHidden/>
    <w:qFormat/>
    <w:uiPriority w:val="99"/>
    <w:rPr>
      <w:kern w:val="2"/>
      <w:sz w:val="18"/>
      <w:szCs w:val="18"/>
    </w:rPr>
  </w:style>
  <w:style w:type="character" w:customStyle="1" w:styleId="367">
    <w:name w:val="批注文字 Char"/>
    <w:basedOn w:val="231"/>
    <w:link w:val="34"/>
    <w:semiHidden/>
    <w:qFormat/>
    <w:uiPriority w:val="99"/>
    <w:rPr>
      <w:kern w:val="2"/>
      <w:sz w:val="21"/>
      <w:szCs w:val="24"/>
    </w:rPr>
  </w:style>
  <w:style w:type="character" w:customStyle="1" w:styleId="368">
    <w:name w:val="批注主题 Char"/>
    <w:basedOn w:val="367"/>
    <w:link w:val="85"/>
    <w:semiHidden/>
    <w:qFormat/>
    <w:uiPriority w:val="99"/>
    <w:rPr>
      <w:b/>
      <w:bCs/>
      <w:kern w:val="2"/>
      <w:sz w:val="21"/>
      <w:szCs w:val="24"/>
    </w:rPr>
  </w:style>
  <w:style w:type="character" w:customStyle="1" w:styleId="369">
    <w:name w:val="签名 Char"/>
    <w:basedOn w:val="231"/>
    <w:link w:val="62"/>
    <w:semiHidden/>
    <w:qFormat/>
    <w:uiPriority w:val="99"/>
    <w:rPr>
      <w:kern w:val="2"/>
      <w:sz w:val="21"/>
      <w:szCs w:val="24"/>
    </w:rPr>
  </w:style>
  <w:style w:type="table" w:customStyle="1" w:styleId="370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1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2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3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4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5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6">
    <w:name w:val="List Table 1 Light Accent 6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7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8">
    <w:name w:val="List Table 2 Accent 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9">
    <w:name w:val="List Table 2 Accent 2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0">
    <w:name w:val="List Table 2 Accent 3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1">
    <w:name w:val="List Table 2 Accent 4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2">
    <w:name w:val="List Table 2 Accent 5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3">
    <w:name w:val="List Table 2 Accent 6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4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85">
    <w:name w:val="List Table 3 Accent 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86">
    <w:name w:val="List Table 3 Accent 2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87">
    <w:name w:val="List Table 3 Accent 3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88">
    <w:name w:val="List Table 3 Accent 4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89">
    <w:name w:val="List Table 3 Accent 5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90">
    <w:name w:val="List Table 3 Accent 6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91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2">
    <w:name w:val="List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3">
    <w:name w:val="List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4">
    <w:name w:val="List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5">
    <w:name w:val="List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96">
    <w:name w:val="List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7">
    <w:name w:val="List Table 4 Accent 6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8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99">
    <w:name w:val="List Table 5 Dark Accent 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0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1">
    <w:name w:val="List Table 5 Dark Accent 3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2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3">
    <w:name w:val="List Table 5 Dark Accent 5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4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405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06">
    <w:name w:val="List Table 6 Colorful Accent 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07">
    <w:name w:val="List Table 6 Colorful Accent 2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08">
    <w:name w:val="List Table 6 Colorful Accent 3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09">
    <w:name w:val="List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10">
    <w:name w:val="List Table 6 Colorful Accent 5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11">
    <w:name w:val="List Table 6 Colorful Accent 6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12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3">
    <w:name w:val="List Table 7 Colorful Accent 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4">
    <w:name w:val="List Table 7 Colorful Accent 2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5">
    <w:name w:val="List Table 7 Colorful Accent 3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6">
    <w:name w:val="List Table 7 Colorful Accent 4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7">
    <w:name w:val="List Table 7 Colorful Accent 5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8">
    <w:name w:val="List Table 7 Colorful Accent 6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19">
    <w:name w:val="日期 Char"/>
    <w:basedOn w:val="231"/>
    <w:link w:val="54"/>
    <w:semiHidden/>
    <w:qFormat/>
    <w:uiPriority w:val="99"/>
    <w:rPr>
      <w:kern w:val="2"/>
      <w:sz w:val="21"/>
      <w:szCs w:val="24"/>
    </w:rPr>
  </w:style>
  <w:style w:type="character" w:customStyle="1" w:styleId="420">
    <w:name w:val="Book Title"/>
    <w:basedOn w:val="231"/>
    <w:qFormat/>
    <w:uiPriority w:val="33"/>
    <w:rPr>
      <w:b/>
      <w:bCs/>
      <w:i/>
      <w:iCs/>
      <w:spacing w:val="5"/>
    </w:rPr>
  </w:style>
  <w:style w:type="paragraph" w:customStyle="1" w:styleId="421">
    <w:name w:val="Bibliography"/>
    <w:basedOn w:val="1"/>
    <w:next w:val="1"/>
    <w:semiHidden/>
    <w:unhideWhenUsed/>
    <w:qFormat/>
    <w:uiPriority w:val="37"/>
  </w:style>
  <w:style w:type="table" w:customStyle="1" w:styleId="422">
    <w:name w:val="Grid Table 1 Light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3">
    <w:name w:val="Grid Table 1 Light Accent 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Grid Table 1 Light Accent 2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Grid Table 1 Light Accent 3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6">
    <w:name w:val="Grid Table 1 Light Accent 4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7">
    <w:name w:val="Grid Table 1 Light Accent 5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8">
    <w:name w:val="Grid Table 1 Light Accent 6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9">
    <w:name w:val="Grid Table 2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30">
    <w:name w:val="Grid Table 2 Accent 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1">
    <w:name w:val="Grid Table 2 Accent 2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32">
    <w:name w:val="Grid Table 2 Accent 3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33">
    <w:name w:val="Grid Table 2 Accent 4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34">
    <w:name w:val="Grid Table 2 Accent 5"/>
    <w:basedOn w:val="88"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35">
    <w:name w:val="Grid Table 2 Accent 6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36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37">
    <w:name w:val="Grid Table 3 Accent 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38">
    <w:name w:val="Grid Table 3 Accent 2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39">
    <w:name w:val="Grid Table 3 Accent 3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40">
    <w:name w:val="Grid Table 3 Accent 4"/>
    <w:basedOn w:val="88"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41">
    <w:name w:val="Grid Table 3 Accent 5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42">
    <w:name w:val="Grid Table 3 Accent 6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43">
    <w:name w:val="Grid Table 4"/>
    <w:basedOn w:val="88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44">
    <w:name w:val="Grid Table 4 Accent 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45">
    <w:name w:val="Grid Table 4 Accent 2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46">
    <w:name w:val="Grid Table 4 Accent 3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47">
    <w:name w:val="Grid Table 4 Accent 4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48">
    <w:name w:val="Grid Table 4 Accent 5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49">
    <w:name w:val="Grid Table 4 Accent 6"/>
    <w:basedOn w:val="88"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50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51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52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53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54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55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6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57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58">
    <w:name w:val="Grid Table 6 Colorful Accent 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59">
    <w:name w:val="Grid Table 6 Colorful Accent 2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60">
    <w:name w:val="Grid Table 6 Colorful Accent 3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461">
    <w:name w:val="Grid Table 6 Colorful Accent 4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62">
    <w:name w:val="Grid Table 6 Colorful Accent 5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63">
    <w:name w:val="Grid Table 6 Colorful Accent 6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64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65">
    <w:name w:val="Grid Table 7 Colorful Accent 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66">
    <w:name w:val="Grid Table 7 Colorful Accent 2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67">
    <w:name w:val="Grid Table 7 Colorful Accent 3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68">
    <w:name w:val="Grid Table 7 Colorful Accent 4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69">
    <w:name w:val="Grid Table 7 Colorful Accent 5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70">
    <w:name w:val="Grid Table 7 Colorful Accent 6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471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472">
    <w:name w:val="尾注文本 Char"/>
    <w:basedOn w:val="231"/>
    <w:link w:val="56"/>
    <w:semiHidden/>
    <w:qFormat/>
    <w:uiPriority w:val="99"/>
    <w:rPr>
      <w:kern w:val="2"/>
      <w:sz w:val="21"/>
      <w:szCs w:val="24"/>
    </w:rPr>
  </w:style>
  <w:style w:type="character" w:customStyle="1" w:styleId="473">
    <w:name w:val="文档结构图 Char"/>
    <w:basedOn w:val="231"/>
    <w:link w:val="32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table" w:customStyle="1" w:styleId="474">
    <w:name w:val="Plain Table 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5">
    <w:name w:val="Plain Table 2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76">
    <w:name w:val="Plain Table 3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77">
    <w:name w:val="Plain Table 4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78">
    <w:name w:val="Plain Table 5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47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0">
    <w:name w:val="信息标题 Char"/>
    <w:basedOn w:val="231"/>
    <w:link w:val="79"/>
    <w:semiHidden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styleId="481">
    <w:name w:val="Quote"/>
    <w:basedOn w:val="1"/>
    <w:next w:val="1"/>
    <w:link w:val="482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2">
    <w:name w:val="引用 Char"/>
    <w:basedOn w:val="231"/>
    <w:link w:val="481"/>
    <w:qFormat/>
    <w:uiPriority w:val="29"/>
    <w:rPr>
      <w:i/>
      <w:iCs/>
      <w:color w:val="404040" w:themeColor="text1" w:themeTint="BF"/>
      <w:kern w:val="2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83">
    <w:name w:val="Placeholder Text"/>
    <w:basedOn w:val="231"/>
    <w:semiHidden/>
    <w:qFormat/>
    <w:uiPriority w:val="99"/>
    <w:rPr>
      <w:color w:val="808080"/>
    </w:rPr>
  </w:style>
  <w:style w:type="character" w:customStyle="1" w:styleId="484">
    <w:name w:val="正文首行缩进 Char"/>
    <w:basedOn w:val="332"/>
    <w:link w:val="86"/>
    <w:semiHidden/>
    <w:qFormat/>
    <w:uiPriority w:val="99"/>
    <w:rPr>
      <w:kern w:val="2"/>
      <w:sz w:val="21"/>
      <w:szCs w:val="24"/>
    </w:rPr>
  </w:style>
  <w:style w:type="character" w:customStyle="1" w:styleId="485">
    <w:name w:val="正文文本缩进 Char"/>
    <w:basedOn w:val="231"/>
    <w:link w:val="41"/>
    <w:semiHidden/>
    <w:qFormat/>
    <w:uiPriority w:val="99"/>
    <w:rPr>
      <w:kern w:val="2"/>
      <w:sz w:val="21"/>
      <w:szCs w:val="24"/>
    </w:rPr>
  </w:style>
  <w:style w:type="character" w:customStyle="1" w:styleId="486">
    <w:name w:val="正文首行缩进 2 Char"/>
    <w:basedOn w:val="485"/>
    <w:link w:val="87"/>
    <w:semiHidden/>
    <w:qFormat/>
    <w:uiPriority w:val="99"/>
    <w:rPr>
      <w:kern w:val="2"/>
      <w:sz w:val="21"/>
      <w:szCs w:val="24"/>
    </w:rPr>
  </w:style>
  <w:style w:type="character" w:customStyle="1" w:styleId="487">
    <w:name w:val="正文文本 2 Char"/>
    <w:basedOn w:val="231"/>
    <w:link w:val="76"/>
    <w:semiHidden/>
    <w:qFormat/>
    <w:uiPriority w:val="99"/>
    <w:rPr>
      <w:kern w:val="2"/>
      <w:sz w:val="21"/>
      <w:szCs w:val="24"/>
    </w:rPr>
  </w:style>
  <w:style w:type="character" w:customStyle="1" w:styleId="488">
    <w:name w:val="正文文本 3 Char"/>
    <w:basedOn w:val="231"/>
    <w:link w:val="37"/>
    <w:semiHidden/>
    <w:qFormat/>
    <w:uiPriority w:val="99"/>
    <w:rPr>
      <w:kern w:val="2"/>
      <w:sz w:val="16"/>
      <w:szCs w:val="16"/>
    </w:rPr>
  </w:style>
  <w:style w:type="character" w:customStyle="1" w:styleId="489">
    <w:name w:val="正文文本缩进 2 Char"/>
    <w:basedOn w:val="231"/>
    <w:link w:val="55"/>
    <w:semiHidden/>
    <w:qFormat/>
    <w:uiPriority w:val="99"/>
    <w:rPr>
      <w:kern w:val="2"/>
      <w:sz w:val="21"/>
      <w:szCs w:val="24"/>
    </w:rPr>
  </w:style>
  <w:style w:type="character" w:customStyle="1" w:styleId="490">
    <w:name w:val="正文文本缩进 3 Char"/>
    <w:basedOn w:val="231"/>
    <w:link w:val="71"/>
    <w:semiHidden/>
    <w:qFormat/>
    <w:uiPriority w:val="99"/>
    <w:rPr>
      <w:kern w:val="2"/>
      <w:sz w:val="16"/>
      <w:szCs w:val="16"/>
    </w:rPr>
  </w:style>
  <w:style w:type="character" w:customStyle="1" w:styleId="491">
    <w:name w:val="注释标题 Char"/>
    <w:basedOn w:val="231"/>
    <w:link w:val="22"/>
    <w:semiHidden/>
    <w:qFormat/>
    <w:uiPriority w:val="99"/>
    <w:rPr>
      <w:kern w:val="2"/>
      <w:sz w:val="21"/>
      <w:szCs w:val="24"/>
    </w:rPr>
  </w:style>
  <w:style w:type="paragraph" w:customStyle="1" w:styleId="492">
    <w:name w:val="附录无标题章"/>
    <w:basedOn w:val="276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3">
    <w:name w:val="附录一级无标题条"/>
    <w:basedOn w:val="277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4">
    <w:name w:val="附录二级无标题条"/>
    <w:basedOn w:val="278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5">
    <w:name w:val="附录三级无标题条"/>
    <w:basedOn w:val="279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6">
    <w:name w:val="附录四级无标题条"/>
    <w:basedOn w:val="280"/>
    <w:qFormat/>
    <w:uiPriority w:val="0"/>
    <w:pPr>
      <w:spacing w:before="0" w:beforeLines="0" w:after="0" w:afterLines="0"/>
      <w:outlineLvl w:val="9"/>
    </w:pPr>
    <w:rPr>
      <w:rFonts w:asciiTheme="majorEastAsia" w:eastAsiaTheme="majorEastAsia"/>
    </w:rPr>
  </w:style>
  <w:style w:type="paragraph" w:customStyle="1" w:styleId="497">
    <w:name w:val="Body text|1"/>
    <w:basedOn w:val="1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9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9">
    <w:name w:val="Body text|2"/>
    <w:basedOn w:val="1"/>
    <w:qFormat/>
    <w:uiPriority w:val="0"/>
    <w:pPr>
      <w:widowControl w:val="0"/>
      <w:shd w:val="clear" w:color="auto" w:fill="auto"/>
      <w:spacing w:after="60" w:line="316" w:lineRule="exact"/>
      <w:ind w:firstLine="420"/>
    </w:pPr>
    <w:rPr>
      <w:b/>
      <w:bCs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A8871-4AE0-4A78-A009-9BE07D3A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Pages>5</Pages>
  <Words>319</Words>
  <Characters>364</Characters>
  <Lines>1</Lines>
  <Paragraphs>1</Paragraphs>
  <TotalTime>3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2024-01-05T02:47:00Z</dcterms:created>
  <dc:creator>yess</dc:creator>
  <cp:lastModifiedBy>yess</cp:lastModifiedBy>
  <dcterms:modified xsi:type="dcterms:W3CDTF">2025-02-06T05:15:59Z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8AD4AC8A51FB4BCB9A3D8F856D9190CC_11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2052-12.1.0.19770</vt:lpwstr>
  </property>
  <property fmtid="{D5CDD505-2E9C-101B-9397-08002B2CF9AE}" pid="23" name="KSOTemplateDocerSaveRecord">
    <vt:lpwstr>eyJoZGlkIjoiMzEwNTM5NzYwMDRjMzkwZTVkZjY2ODkwMGIxNGU0OTUiLCJ1c2VySWQiOiIxMTMxNDE2NzE2In0=</vt:lpwstr>
  </property>
</Properties>
</file>